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5" type="#_x0000_t202" style="width:447.25pt;height:164.95pt;margin-top:-0.65pt;margin-left:-14.3pt;mso-height-relative:margin;mso-position-horizontal-relative:margin;mso-width-relative:margin;position:absolute;z-index:251658240" coordsize="21600,21600" filled="t" fillcolor="white" stroked="f">
            <v:fill color2="white"/>
            <o:lock v:ext="edit" aspectratio="f"/>
            <v:textbox>
              <w:txbxContent>
                <w:p>
                  <w:pPr>
                    <w:spacing w:line="26" w:lineRule="atLeast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Name: - ANKIT RAI</w:t>
                  </w:r>
                </w:p>
                <w:p>
                  <w:pPr>
                    <w:spacing w:line="26" w:lineRule="atLeast"/>
                    <w:rPr>
                      <w:rFonts w:asciiTheme="minorHAnsi" w:hAnsiTheme="minorHAnsi" w:cs="Times New Roman" w:hint="default"/>
                      <w:b w:val="0"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="Times New Roman"/>
                      <w:b w:val="0"/>
                      <w:bCs/>
                      <w:iCs/>
                      <w:sz w:val="24"/>
                      <w:szCs w:val="24"/>
                    </w:rPr>
                    <w:t xml:space="preserve">Address: - </w:t>
                  </w:r>
                  <w:r>
                    <w:rPr>
                      <w:rFonts w:asciiTheme="minorHAnsi" w:hAnsiTheme="minorHAnsi" w:cs="Times New Roman" w:hint="default"/>
                      <w:b w:val="0"/>
                      <w:bCs/>
                      <w:iCs/>
                      <w:sz w:val="24"/>
                      <w:szCs w:val="24"/>
                      <w:lang w:val="en-US"/>
                    </w:rPr>
                    <w:t>House No.204, Viswas Paradigm, MS Palya</w:t>
                  </w:r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Times New Roman"/>
                      <w:b w:val="0"/>
                      <w:bCs/>
                      <w:iCs/>
                      <w:sz w:val="24"/>
                      <w:szCs w:val="24"/>
                    </w:rPr>
                    <w:t>Phone: - 904-111-6252</w:t>
                  </w:r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Times New Roman"/>
                      <w:b w:val="0"/>
                      <w:bCs/>
                      <w:iCs/>
                      <w:sz w:val="24"/>
                      <w:szCs w:val="24"/>
                    </w:rPr>
                    <w:t xml:space="preserve">              769-624-2669</w:t>
                  </w:r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  <w:t xml:space="preserve">Email Id: - </w:t>
                  </w:r>
                  <w:hyperlink r:id="rId5" w:history="1">
                    <w:r>
                      <w:rPr>
                        <w:rFonts w:asciiTheme="minorHAnsi" w:hAnsiTheme="minorHAnsi" w:cs="Times New Roman"/>
                        <w:b w:val="0"/>
                        <w:sz w:val="24"/>
                        <w:szCs w:val="24"/>
                      </w:rPr>
                      <w:t>ankitrai410@gmail.com</w:t>
                    </w:r>
                  </w:hyperlink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           </w:t>
                  </w:r>
                  <w:hyperlink r:id="rId6" w:history="1">
                    <w:r>
                      <w:rPr>
                        <w:rFonts w:asciiTheme="minorHAnsi" w:hAnsiTheme="minorHAnsi" w:cs="Times New Roman"/>
                        <w:b w:val="0"/>
                        <w:sz w:val="24"/>
                        <w:szCs w:val="24"/>
                      </w:rPr>
                      <w:t>ankitrai2494@live.com</w:t>
                    </w:r>
                  </w:hyperlink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  <w:t xml:space="preserve">Linked In Profile ID: - </w:t>
                  </w:r>
                  <w:hyperlink r:id="rId7" w:tgtFrame="_blank" w:history="1">
                    <w:r>
                      <w:rPr>
                        <w:rFonts w:asciiTheme="minorHAnsi" w:hAnsiTheme="minorHAnsi" w:cs="Arial"/>
                        <w:color w:val="1155CC"/>
                        <w:sz w:val="24"/>
                        <w:szCs w:val="24"/>
                        <w:shd w:val="clear" w:color="auto" w:fill="FFFFFF"/>
                      </w:rPr>
                      <w:t>https://www.linkedin.com/in/ankit-rai-369253126</w:t>
                    </w:r>
                  </w:hyperlink>
                </w:p>
                <w:p>
                  <w:pPr>
                    <w:spacing w:line="26" w:lineRule="atLeast"/>
                    <w:rPr>
                      <w:rFonts w:asciiTheme="minorHAnsi" w:hAnsiTheme="minorHAnsi" w:cs="Times New Roman"/>
                      <w:b w:val="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o:spid="_x0000_s1026" type="#_x0000_t202" style="width:126.75pt;height:154.5pt;margin-top:1.4pt;margin-left:390.25pt;mso-height-relative:page;mso-position-horizontal-relative:margin;mso-width-relative:page;position:absolute;z-index:251660288" coordsize="21600,21600" stroked="t" strokecolor="white">
            <v:fill angle="180"/>
            <v:stroke joinstyle="miter"/>
            <v:textbox>
              <w:txbxContent>
                <w:p/>
              </w:txbxContent>
            </v:textbox>
            <w10:wrap anchorx="margin"/>
          </v:shape>
        </w:pict>
      </w:r>
    </w:p>
    <w:p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auto"/>
        <w:jc w:val="both"/>
        <w:rPr>
          <w:rFonts w:eastAsia="Times New Roman" w:asciiTheme="majorAscii" w:hAnsiTheme="majorAscii" w:cs="Times New Roman" w:hint="default"/>
          <w:sz w:val="24"/>
          <w:szCs w:val="24"/>
        </w:rPr>
      </w:pPr>
    </w:p>
    <w:p>
      <w:pPr>
        <w:shd w:val="clear" w:color="auto" w:fill="A4A4A4" w:themeFill="background1" w:themeFillShade="A5"/>
        <w:jc w:val="both"/>
        <w:rPr>
          <w:rFonts w:eastAsia="Times New Roman" w:asciiTheme="majorAscii" w:hAnsiTheme="majorAscii" w:cs="Times New Roman" w:hint="default"/>
          <w:sz w:val="24"/>
          <w:szCs w:val="24"/>
          <w:lang w:val="en-US"/>
        </w:rPr>
      </w:pPr>
      <w:r>
        <w:rPr>
          <w:rFonts w:eastAsia="Times New Roman" w:asciiTheme="majorAscii" w:hAnsiTheme="majorAscii" w:cs="Times New Roman" w:hint="default"/>
          <w:sz w:val="24"/>
          <w:szCs w:val="24"/>
          <w:lang w:val="en-US"/>
        </w:rPr>
        <w:t>SUMMARY</w:t>
      </w:r>
    </w:p>
    <w:p>
      <w:pPr>
        <w:shd w:val="clear" w:color="auto" w:fill="auto"/>
        <w:jc w:val="both"/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Human resources representative with experience manag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ing, Comp&amp;Benifit, 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employee hiring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, TDS, ESIC, PF,HRA,Payment of wages,TAX Exemption,SHRM, also p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 xml:space="preserve">roficient with 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GreytHR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software.</w:t>
      </w:r>
    </w:p>
    <w:p>
      <w:pPr>
        <w:shd w:val="clear" w:color="auto" w:fill="A4A4A4" w:themeFill="background1" w:themeFillShade="A5"/>
        <w:rPr>
          <w:rFonts w:ascii="Calibri" w:eastAsia="Calibri" w:hAnsi="Calibri" w:cs="Calibri" w:hint="default"/>
          <w:sz w:val="24"/>
          <w:szCs w:val="24"/>
          <w:lang w:val="en-US"/>
        </w:rPr>
      </w:pPr>
      <w:r>
        <w:rPr>
          <w:rFonts w:ascii="Calibri" w:eastAsia="Calibri" w:hAnsi="Calibri" w:cs="Calibri" w:hint="default"/>
          <w:sz w:val="24"/>
          <w:szCs w:val="24"/>
          <w:lang w:val="en-US"/>
        </w:rPr>
        <w:t>WORK EXPERIENCE</w:t>
      </w:r>
    </w:p>
    <w:tbl>
      <w:tblPr>
        <w:tblStyle w:val="Style1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3473"/>
        <w:gridCol w:w="3473"/>
      </w:tblGrid>
      <w:tr>
        <w:tblPrEx>
          <w:tblW w:w="1041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 w:val="0"/>
              </w:rPr>
              <w:t>COMPANY NAME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eastAsia="Calibri" w:hAnsi="Calibri" w:cs="Calibri" w:hint="default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 w:val="0"/>
              </w:rPr>
              <w:t>DESIGNATION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 w:val="0"/>
              </w:rPr>
              <w:t>DURATION</w:t>
            </w:r>
          </w:p>
        </w:tc>
      </w:tr>
      <w:tr>
        <w:tblPrEx>
          <w:tblW w:w="1041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bCs/>
                <w:sz w:val="22"/>
                <w:szCs w:val="22"/>
                <w:lang w:val="en-US"/>
              </w:rPr>
              <w:t>WATTT ELECTROMOTIVES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rtl w:val="0"/>
                <w:lang w:val="en-US"/>
              </w:rPr>
              <w:t>HR Managment/Operations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  <w:t>1 Aug 2018-3 Feb 2021(3 Years)</w:t>
            </w:r>
          </w:p>
        </w:tc>
      </w:tr>
      <w:tr>
        <w:tblPrEx>
          <w:tblW w:w="1041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DESCRIPTION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  <w:t>I was responsible for recruiting, and other admin works,product launch.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>
        <w:tblPrEx>
          <w:tblW w:w="1041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PETOO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Business Development Manager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17 Jan 2018-3 July 2018</w:t>
            </w: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rtl w:val="0"/>
                <w:lang w:val="en-US"/>
              </w:rPr>
              <w:t>(7 Months)</w:t>
            </w:r>
          </w:p>
        </w:tc>
      </w:tr>
      <w:tr>
        <w:tblPrEx>
          <w:tblW w:w="1041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>
            <w:pPr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 w:val="0"/>
              </w:rPr>
              <w:t>DESCRIPTION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My job in PETOO is to pitch restaurant concept to prospect customers and also help them to open their restaurant.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</w:tbl>
    <w:p>
      <w:pPr>
        <w:shd w:val="clear" w:color="auto" w:fill="auto"/>
        <w:jc w:val="both"/>
        <w:rPr>
          <w:rFonts w:eastAsia="Helvetica" w:asciiTheme="majorAscii" w:hAnsiTheme="majorAscii" w:cs="Helvetica" w:hint="default"/>
          <w:b w:val="0"/>
          <w:bCs/>
          <w:i w:val="0"/>
          <w:iCs w:val="0"/>
          <w:caps w:val="0"/>
          <w:color w:val="000000" w:themeColor="text1"/>
          <w:spacing w:val="-5"/>
          <w:sz w:val="22"/>
          <w:szCs w:val="22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</w:p>
    <w:p>
      <w:pPr>
        <w:shd w:val="clear" w:color="auto" w:fill="A4A4A4" w:themeFill="background1" w:themeFillShade="A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EDUCATIONAL QUALIFICATION:</w:t>
      </w:r>
    </w:p>
    <w:tbl>
      <w:tblPr>
        <w:tblStyle w:val="Style10"/>
        <w:tblW w:w="9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818"/>
        <w:gridCol w:w="1363"/>
        <w:gridCol w:w="2545"/>
      </w:tblGrid>
      <w:tr>
        <w:tblPrEx>
          <w:tblW w:w="91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Degrees Awarded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College/School</w:t>
            </w: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(University/Board)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Year of Passing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 w:val="0"/>
              </w:rPr>
              <w:t>Specialization</w:t>
            </w:r>
          </w:p>
        </w:tc>
      </w:tr>
      <w:tr>
        <w:tblPrEx>
          <w:tblW w:w="916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MBA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Ramaiah Institute Of Management Studies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2018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Marketing</w:t>
            </w:r>
          </w:p>
        </w:tc>
      </w:tr>
      <w:tr>
        <w:tblPrEx>
          <w:tblW w:w="916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Bsc in H &amp; HA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 xml:space="preserve">Institute Of Hotel Management, Bathinda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2015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 xml:space="preserve">       Front  Office</w:t>
            </w:r>
          </w:p>
        </w:tc>
      </w:tr>
      <w:tr>
        <w:tblPrEx>
          <w:tblW w:w="916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XII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Shree Mate Manikeshwari Pu College Of Science And Arts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2012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 xml:space="preserve">       Science</w:t>
            </w:r>
          </w:p>
        </w:tc>
      </w:tr>
      <w:tr>
        <w:tblPrEx>
          <w:tblW w:w="916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X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Kendriya Vidyalaya Airforce Station Bidar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2010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 xml:space="preserve">       Science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>
      <w:pPr>
        <w:shd w:val="clear" w:color="auto" w:fill="A6A6A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TECHNICAL QUOTIENT</w:t>
      </w:r>
    </w:p>
    <w:p>
      <w:pPr>
        <w:rPr>
          <w:rFonts w:ascii="Calibri" w:eastAsia="Calibri" w:hAnsi="Calibri" w:cs="Calibri" w:hint="default"/>
          <w:b w:val="0"/>
          <w:sz w:val="24"/>
          <w:szCs w:val="24"/>
          <w:rtl w:val="0"/>
          <w:lang w:val="en-US"/>
        </w:rPr>
      </w:pPr>
      <w:r>
        <w:rPr>
          <w:rFonts w:ascii="Calibri" w:eastAsia="Calibri" w:hAnsi="Calibri" w:cs="Calibri"/>
          <w:b w:val="0"/>
          <w:sz w:val="24"/>
          <w:szCs w:val="24"/>
          <w:rtl w:val="0"/>
        </w:rPr>
        <w:t>MS OFFICE,</w:t>
      </w:r>
      <w:r>
        <w:rPr>
          <w:rFonts w:ascii="Calibri" w:eastAsia="Calibri" w:hAnsi="Calibri" w:cs="Calibri" w:hint="default"/>
          <w:b w:val="0"/>
          <w:sz w:val="24"/>
          <w:szCs w:val="24"/>
          <w:rtl w:val="0"/>
          <w:lang w:val="en-US"/>
        </w:rPr>
        <w:t>GREYTHR</w:t>
      </w:r>
    </w:p>
    <w:p>
      <w:pPr>
        <w:shd w:val="clear" w:color="auto" w:fill="A4A4A4" w:themeFill="background1" w:themeFillShade="A5"/>
        <w:rPr>
          <w:rFonts w:ascii="Calibri" w:eastAsia="Calibri" w:hAnsi="Calibri" w:cs="Calibri" w:hint="default"/>
          <w:b/>
          <w:bCs/>
          <w:sz w:val="24"/>
          <w:szCs w:val="24"/>
          <w:rtl w:val="0"/>
          <w:lang w:val="en-US"/>
        </w:rPr>
      </w:pPr>
      <w:r>
        <w:rPr>
          <w:rFonts w:ascii="Calibri" w:eastAsia="Calibri" w:hAnsi="Calibri" w:cs="Calibri" w:hint="default"/>
          <w:b/>
          <w:bCs/>
          <w:sz w:val="24"/>
          <w:szCs w:val="24"/>
          <w:rtl w:val="0"/>
          <w:lang w:val="en-US"/>
        </w:rPr>
        <w:t>CERTIFICATION</w:t>
      </w:r>
    </w:p>
    <w:p>
      <w:pPr>
        <w:rPr>
          <w:rFonts w:ascii="Calibri" w:eastAsia="Calibri" w:hAnsi="Calibri" w:cs="Calibri" w:hint="default"/>
          <w:b w:val="0"/>
          <w:sz w:val="24"/>
          <w:szCs w:val="24"/>
          <w:rtl w:val="0"/>
          <w:lang w:val="en-US"/>
        </w:rPr>
      </w:pPr>
      <w:r>
        <w:rPr>
          <w:rFonts w:ascii="Calibri" w:eastAsia="Calibri" w:hAnsi="Calibri" w:cs="Calibri" w:hint="default"/>
          <w:b w:val="0"/>
          <w:sz w:val="24"/>
          <w:szCs w:val="24"/>
          <w:rtl w:val="0"/>
          <w:lang w:val="en-US"/>
        </w:rPr>
        <w:t>Human Resource Certification in SHRM,Recruitment, Payroll Processing, Compliance.</w:t>
      </w:r>
    </w:p>
    <w:p>
      <w:pPr>
        <w:shd w:val="clear" w:color="auto" w:fill="A6A6A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 INTERNSHIP</w:t>
      </w:r>
    </w:p>
    <w:tbl>
      <w:tblPr>
        <w:tblStyle w:val="Style11"/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3410"/>
        <w:gridCol w:w="2958"/>
      </w:tblGrid>
      <w:tr>
        <w:tblPrEx>
          <w:tblW w:w="102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rtl w:val="0"/>
              </w:rPr>
              <w:t>COMPANY NAME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Calibri" w:eastAsia="Calibri" w:hAnsi="Calibri" w:cs="Calibri" w:hint="default"/>
                <w:lang w:val="en-US"/>
              </w:rPr>
            </w:pPr>
            <w:r>
              <w:rPr>
                <w:rFonts w:ascii="Calibri" w:eastAsia="Calibri" w:hAnsi="Calibri" w:cs="Calibri"/>
                <w:rtl w:val="0"/>
              </w:rPr>
              <w:t xml:space="preserve">DESIGNATION </w:t>
            </w:r>
            <w:r>
              <w:rPr>
                <w:rFonts w:ascii="Calibri" w:eastAsia="Calibri" w:hAnsi="Calibri" w:cs="Calibri" w:hint="default"/>
                <w:rtl w:val="0"/>
                <w:lang w:val="en-US"/>
              </w:rPr>
              <w:t>/DURATION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Calibri" w:eastAsia="Calibri" w:hAnsi="Calibri" w:cs="Calibri" w:hint="default"/>
                <w:lang w:val="en-US"/>
              </w:rPr>
            </w:pPr>
            <w:r>
              <w:rPr>
                <w:rFonts w:ascii="Calibri" w:eastAsia="Calibri" w:hAnsi="Calibri" w:cs="Calibri" w:hint="default"/>
                <w:lang w:val="en-US"/>
              </w:rPr>
              <w:t>DISCRIPTION</w:t>
            </w:r>
          </w:p>
        </w:tc>
      </w:tr>
      <w:tr>
        <w:tblPrEx>
          <w:tblW w:w="1026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RADISSON BLU, CHENNAI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 w:hint="default"/>
                <w:b w:val="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Front Office Associate</w:t>
            </w: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rtl w:val="0"/>
                <w:lang w:val="en-US"/>
              </w:rPr>
              <w:t>/6 Months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eastAsia="Calibri" w:hAnsi="Calibri" w:cs="Calibri" w:hint="default"/>
                <w:b w:val="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  <w:t>I worked as a front office executive.</w:t>
            </w:r>
          </w:p>
        </w:tc>
      </w:tr>
      <w:tr>
        <w:tblPrEx>
          <w:tblW w:w="1026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PHILIPS INDIA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  <w:rtl w:val="0"/>
              </w:rPr>
              <w:t>Intern</w:t>
            </w: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rtl w:val="0"/>
                <w:lang w:val="en-US"/>
              </w:rPr>
              <w:t>ship/1 Month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 w:hint="default"/>
                <w:b w:val="0"/>
                <w:sz w:val="22"/>
                <w:szCs w:val="22"/>
                <w:lang w:val="en-US"/>
              </w:rPr>
              <w:t>-Organisational Study &amp; Monitoring product performance</w:t>
            </w:r>
          </w:p>
        </w:tc>
      </w:tr>
    </w:tbl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</w:p>
    <w:p>
      <w:pPr>
        <w:shd w:val="clear" w:color="auto" w:fill="A6A6A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VOLUNTEER ACTIVITY 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-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I Am a Part Of Following Committees:-</w:t>
      </w:r>
    </w:p>
    <w:p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Sports Committee-Organized Indoor and Outdoor Sports Event.</w:t>
      </w:r>
    </w:p>
    <w:p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Cultural Committee-Organized Fresher’s Day Event.</w:t>
      </w:r>
    </w:p>
    <w:p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Prize Committee-Organized Prizes For Both Sports And Cultural.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-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Also Organized:-</w:t>
      </w:r>
    </w:p>
    <w:p>
      <w:pPr>
        <w:numPr>
          <w:ilvl w:val="0"/>
          <w:numId w:val="2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Faculty Development Programme During My Graduation And Post Graduation.</w:t>
      </w:r>
    </w:p>
    <w:p>
      <w:pPr>
        <w:numPr>
          <w:ilvl w:val="0"/>
          <w:numId w:val="2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Management Seminars.</w:t>
      </w:r>
    </w:p>
    <w:p>
      <w:pPr>
        <w:numPr>
          <w:ilvl w:val="0"/>
          <w:numId w:val="2"/>
        </w:numPr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 w:val="0"/>
          <w:sz w:val="22"/>
          <w:szCs w:val="22"/>
          <w:rtl w:val="0"/>
        </w:rPr>
        <w:t>Competitions like ANVESHNA, NEWS LETTER WRITING.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-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Apart From This:-</w:t>
      </w:r>
    </w:p>
    <w:p>
      <w:pPr>
        <w:numPr>
          <w:ilvl w:val="0"/>
          <w:numId w:val="3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 xml:space="preserve">I </w:t>
      </w:r>
      <w:r>
        <w:rPr>
          <w:rFonts w:ascii="Calibri" w:eastAsia="Calibri" w:hAnsi="Calibri" w:cs="Calibri" w:hint="default"/>
          <w:b w:val="0"/>
          <w:sz w:val="22"/>
          <w:szCs w:val="22"/>
          <w:rtl w:val="0"/>
          <w:lang w:val="en-US"/>
        </w:rPr>
        <w:t>was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 xml:space="preserve"> also a CLASS REPRESNTATIVE.</w:t>
      </w:r>
    </w:p>
    <w:p>
      <w:pPr>
        <w:numPr>
          <w:ilvl w:val="0"/>
          <w:numId w:val="3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Frequent Blood Donor in blood donation camp organized by my college.</w:t>
      </w:r>
    </w:p>
    <w:p>
      <w:pPr>
        <w:numPr>
          <w:ilvl w:val="0"/>
          <w:numId w:val="3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An Organ donor.</w:t>
      </w:r>
    </w:p>
    <w:p>
      <w:pPr>
        <w:shd w:val="clear" w:color="auto" w:fill="A6A6A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ACHIEVEMENTS 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Co-Curricular: - 1)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I have represented my region in NATIONAL SEMINAR on hospitality in IHM Ahmadabad.</w:t>
      </w:r>
    </w:p>
    <w:p>
      <w:pPr>
        <w:numPr>
          <w:ilvl w:val="0"/>
          <w:numId w:val="4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I was also awarded as INTERN OF THE MONTH during my Training in RADISSON BLU.</w:t>
      </w:r>
    </w:p>
    <w:p>
      <w:pPr>
        <w:numPr>
          <w:ilvl w:val="0"/>
          <w:numId w:val="4"/>
        </w:numPr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  <w:rtl w:val="0"/>
        </w:rPr>
        <w:t>Also awarded as CLASS REPRESENTATIVE OF THE YEAR 2016-17.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Extra-Curricular:-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 xml:space="preserve"> I was the part of BHARAT SCOUTS &amp; GUIDES and completed PRATHAM SOPAN.</w:t>
      </w:r>
    </w:p>
    <w:p>
      <w:pPr>
        <w:shd w:val="clear" w:color="auto" w:fill="A6A6A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>PERSONAL INFORMATION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Father’s Name: 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BRIJESH RAI</w:t>
      </w:r>
      <w:r>
        <w:rPr>
          <w:rFonts w:ascii="Calibri" w:eastAsia="Calibri" w:hAnsi="Calibri" w:cs="Calibri"/>
          <w:sz w:val="22"/>
          <w:szCs w:val="22"/>
          <w:rtl w:val="0"/>
        </w:rPr>
        <w:tab/>
      </w:r>
      <w:r>
        <w:rPr>
          <w:rFonts w:ascii="Calibri" w:eastAsia="Calibri" w:hAnsi="Calibri" w:cs="Calibri"/>
          <w:sz w:val="22"/>
          <w:szCs w:val="22"/>
          <w:rtl w:val="0"/>
        </w:rPr>
        <w:tab/>
      </w:r>
      <w:r>
        <w:rPr>
          <w:rFonts w:ascii="Calibri" w:eastAsia="Calibri" w:hAnsi="Calibri" w:cs="Calibri"/>
          <w:sz w:val="22"/>
          <w:szCs w:val="22"/>
          <w:rtl w:val="0"/>
        </w:rPr>
        <w:t xml:space="preserve">Occupation: 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Government Employee</w:t>
      </w:r>
    </w:p>
    <w:p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Mother’s Name: 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ANITA RAI</w:t>
      </w:r>
      <w:r>
        <w:rPr>
          <w:rFonts w:ascii="Calibri" w:eastAsia="Calibri" w:hAnsi="Calibri" w:cs="Calibri"/>
          <w:sz w:val="22"/>
          <w:szCs w:val="22"/>
          <w:rtl w:val="0"/>
        </w:rPr>
        <w:tab/>
      </w:r>
      <w:r>
        <w:rPr>
          <w:rFonts w:ascii="Calibri" w:eastAsia="Calibri" w:hAnsi="Calibri" w:cs="Calibri"/>
          <w:sz w:val="22"/>
          <w:szCs w:val="22"/>
          <w:rtl w:val="0"/>
        </w:rPr>
        <w:t xml:space="preserve">            Occupation:  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HOMEMAKER</w:t>
      </w:r>
    </w:p>
    <w:p>
      <w:pPr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rtl w:val="0"/>
        </w:rPr>
        <w:t xml:space="preserve">Date of Birth: </w:t>
      </w:r>
      <w:r>
        <w:rPr>
          <w:rFonts w:ascii="Calibri" w:eastAsia="Calibri" w:hAnsi="Calibri" w:cs="Calibri"/>
          <w:b w:val="0"/>
          <w:sz w:val="22"/>
          <w:szCs w:val="22"/>
          <w:rtl w:val="0"/>
        </w:rPr>
        <w:t>24-MAR-1994</w:t>
      </w:r>
    </w:p>
    <w:p>
      <w:pPr>
        <w:jc w:val="both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  <w:rtl w:val="0"/>
        </w:rPr>
        <w:t>Language Proficiency:</w:t>
      </w:r>
      <w:r>
        <w:rPr>
          <w:rFonts w:ascii="Calibri" w:eastAsia="Calibri" w:hAnsi="Calibri" w:cs="Calibri" w:hint="default"/>
          <w:sz w:val="22"/>
          <w:szCs w:val="22"/>
          <w:u w:val="single"/>
          <w:rtl w:val="0"/>
          <w:lang w:val="en-US"/>
        </w:rPr>
        <w:t>-</w:t>
      </w:r>
      <w:r>
        <w:rPr>
          <w:rFonts w:ascii="Calibri" w:eastAsia="Calibri" w:hAnsi="Calibri" w:cs="Calibri" w:hint="default"/>
          <w:b w:val="0"/>
          <w:bCs/>
          <w:sz w:val="22"/>
          <w:szCs w:val="22"/>
          <w:u w:val="none"/>
          <w:rtl w:val="0"/>
          <w:lang w:val="en-US"/>
        </w:rPr>
        <w:t xml:space="preserve"> Hindi &amp; English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8"/>
          </v:shape>
        </w:pict>
      </w:r>
    </w:p>
    <w:sectPr>
      <w:pgSz w:w="11909" w:h="16834"/>
      <w:pgMar w:top="142" w:right="720" w:bottom="432" w:left="720" w:header="720" w:footer="720" w:gutter="0"/>
      <w:pgNumType w:start="1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m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930EEF"/>
    <w:rsid w:val="0D1515B7"/>
    <w:rsid w:val="11AC1291"/>
    <w:rsid w:val="1B924222"/>
    <w:rsid w:val="25A33445"/>
    <w:rsid w:val="42D114A7"/>
    <w:rsid w:val="46640688"/>
    <w:rsid w:val="68A479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spacing w:after="200" w:line="276" w:lineRule="auto"/>
    </w:pPr>
    <w:rPr>
      <w:rFonts w:ascii="Arimo" w:eastAsia="Arimo" w:hAnsi="Arimo" w:cs="Arimo"/>
      <w:b/>
      <w:sz w:val="28"/>
      <w:szCs w:val="28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 w:val="0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Normal1">
    <w:name w:val="Table Normal1"/>
    <w:qFormat/>
    <w:tblPr/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kitrai410@gmail.com" TargetMode="External" /><Relationship Id="rId6" Type="http://schemas.openxmlformats.org/officeDocument/2006/relationships/hyperlink" Target="mailto:ankitrai2494@live.com" TargetMode="External" /><Relationship Id="rId7" Type="http://schemas.openxmlformats.org/officeDocument/2006/relationships/hyperlink" Target="https://www.linkedin.com/in/ankit-rai-369253126" TargetMode="External" /><Relationship Id="rId8" Type="http://schemas.openxmlformats.org/officeDocument/2006/relationships/image" Target="http://footmark.infoedge.com/apply/cvtracking?dtyp=docx_n&amp;userId=719cf5a7d8bc22deae14ec0d0e5d41f6dab9764f7e1cc079&amp;jobId=190721502253&amp;uid=832247461907215022531663757060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spars</dc:creator>
  <cp:lastModifiedBy>spars</cp:lastModifiedBy>
  <cp:revision>0</cp:revision>
  <dcterms:created xsi:type="dcterms:W3CDTF">2020-09-14T06:27:00Z</dcterms:created>
  <dcterms:modified xsi:type="dcterms:W3CDTF">2021-09-02T15:55:37Z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